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9A4" w:rsidRDefault="00E03244" w:rsidP="00E03244">
      <w:pPr>
        <w:pStyle w:val="21"/>
        <w:rPr>
          <w:color w:val="000000" w:themeColor="text1"/>
          <w:sz w:val="28"/>
          <w:szCs w:val="28"/>
          <w:lang w:val="el-GR"/>
        </w:rPr>
      </w:pPr>
      <w:bookmarkStart w:id="0" w:name="_GoBack"/>
      <w:bookmarkEnd w:id="0"/>
      <w:r w:rsidRPr="00E03244">
        <w:rPr>
          <w:color w:val="000000" w:themeColor="text1"/>
          <w:sz w:val="28"/>
          <w:szCs w:val="28"/>
          <w:lang w:val="el-GR"/>
        </w:rPr>
        <w:t>Regulatory Framework for Private Social Care Providers - Greece</w:t>
      </w:r>
    </w:p>
    <w:p w:rsidR="00E03244" w:rsidRPr="00E03244" w:rsidRDefault="00E03244" w:rsidP="00E03244">
      <w:pPr>
        <w:rPr>
          <w:lang w:val="el-GR"/>
        </w:rPr>
      </w:pPr>
    </w:p>
    <w:p w:rsidR="003769A4" w:rsidRPr="00E03244" w:rsidRDefault="00E03244" w:rsidP="00E03244">
      <w:pPr>
        <w:pStyle w:val="a0"/>
        <w:numPr>
          <w:ilvl w:val="0"/>
          <w:numId w:val="10"/>
        </w:numPr>
        <w:rPr>
          <w:rFonts w:asciiTheme="majorHAnsi" w:hAnsiTheme="majorHAnsi" w:cstheme="majorHAnsi"/>
          <w:b/>
          <w:lang w:val="el-GR"/>
        </w:rPr>
      </w:pPr>
      <w:r w:rsidRPr="00E03244">
        <w:rPr>
          <w:rFonts w:asciiTheme="majorHAnsi" w:hAnsiTheme="majorHAnsi" w:cstheme="majorHAnsi"/>
          <w:b/>
          <w:lang w:val="el-GR"/>
        </w:rPr>
        <w:t>Law 2646/1998 - Establishment of the National System of Social Care (ESKF)</w:t>
      </w:r>
    </w:p>
    <w:p w:rsidR="003769A4" w:rsidRPr="00E03244" w:rsidRDefault="00E03244">
      <w:pPr>
        <w:rPr>
          <w:lang w:val="el-GR"/>
        </w:rPr>
      </w:pPr>
      <w:r w:rsidRPr="00E03244">
        <w:rPr>
          <w:lang w:val="el-GR"/>
        </w:rPr>
        <w:t>FEK A' 236/1998</w:t>
      </w:r>
      <w:r w:rsidRPr="00E03244">
        <w:rPr>
          <w:lang w:val="el-GR"/>
        </w:rPr>
        <w:br/>
      </w:r>
      <w:r w:rsidRPr="00E03244">
        <w:rPr>
          <w:b/>
          <w:lang w:val="el-GR"/>
        </w:rPr>
        <w:t xml:space="preserve">Link to the Official Gazette: </w:t>
      </w:r>
      <w:hyperlink r:id="rId7" w:history="1">
        <w:r w:rsidRPr="00F87580">
          <w:rPr>
            <w:rStyle w:val="-"/>
            <w:sz w:val="20"/>
          </w:rPr>
          <w:t xml:space="preserve">https://www.et.gr/idocs-nph/search/pdfViewerForm.html?args=5C7QrtC22wFEFvIZeQ8LhndtvSoClrL8Lnfk4aeP-U6tIl9LGjFzBLTInJ48_97rczQpVtMQzHQvLlM0KrzEvT-s06aCCkYtgdjS8XzPZ6Z7CUlYuRsqQRLlmW64VJYt5v7fOPb28SpqJj9hL1rxfg </w:t>
        </w:r>
      </w:hyperlink>
      <w:r w:rsidRPr="00E03244">
        <w:rPr>
          <w:sz w:val="20"/>
          <w:lang w:val="el-GR"/>
        </w:rPr>
        <w:t>==</w:t>
      </w:r>
    </w:p>
    <w:p w:rsidR="003769A4" w:rsidRPr="00E03244" w:rsidRDefault="00E03244" w:rsidP="00E03244">
      <w:pPr>
        <w:pStyle w:val="a0"/>
        <w:numPr>
          <w:ilvl w:val="0"/>
          <w:numId w:val="10"/>
        </w:numPr>
        <w:rPr>
          <w:b/>
          <w:lang w:val="el-GR"/>
        </w:rPr>
      </w:pPr>
      <w:r w:rsidRPr="00E03244">
        <w:rPr>
          <w:b/>
          <w:lang w:val="el-GR"/>
        </w:rPr>
        <w:t>P.D. 108/2019 - Conditions for Private Law Entities</w:t>
      </w:r>
    </w:p>
    <w:p w:rsidR="003769A4" w:rsidRPr="00E03244" w:rsidRDefault="00E03244">
      <w:pPr>
        <w:rPr>
          <w:lang w:val="el-GR"/>
        </w:rPr>
      </w:pPr>
      <w:r w:rsidRPr="00E03244">
        <w:rPr>
          <w:lang w:val="el-GR"/>
        </w:rPr>
        <w:t>FJC A' 145/2019</w:t>
      </w:r>
      <w:r w:rsidRPr="00E03244">
        <w:rPr>
          <w:lang w:val="el-GR"/>
        </w:rPr>
        <w:br/>
      </w:r>
      <w:r w:rsidRPr="00E03244">
        <w:rPr>
          <w:b/>
          <w:lang w:val="el-GR"/>
        </w:rPr>
        <w:t xml:space="preserve">Link to the Official Gazette: </w:t>
      </w:r>
      <w:hyperlink r:id="rId8" w:history="1">
        <w:r w:rsidRPr="00F87580">
          <w:rPr>
            <w:rStyle w:val="-"/>
            <w:sz w:val="20"/>
          </w:rPr>
          <w:t xml:space="preserve">https://www.et.gr/idocs-nph/search/pdfViewerForm.html?args=5C7QrtC22wFEFvIZeQ8LhndtvSoClrL8GkBlHvp96cE_tUI0gSIdpYdSoI7zk51xY3YFqcm9JYx6TzvFWe9e6sk97S7-FgFkjUeXzjDHhZSY9rbGd6s3uwrN4Uvd1epQn45g2sJq-7g </w:t>
        </w:r>
      </w:hyperlink>
      <w:r w:rsidRPr="00E03244">
        <w:rPr>
          <w:sz w:val="20"/>
          <w:lang w:val="el-GR"/>
        </w:rPr>
        <w:t>=</w:t>
      </w:r>
    </w:p>
    <w:p w:rsidR="003769A4" w:rsidRPr="00E03244" w:rsidRDefault="00E03244" w:rsidP="00E03244">
      <w:pPr>
        <w:pStyle w:val="a0"/>
        <w:numPr>
          <w:ilvl w:val="0"/>
          <w:numId w:val="10"/>
        </w:numPr>
        <w:rPr>
          <w:b/>
          <w:lang w:val="el-GR"/>
        </w:rPr>
      </w:pPr>
      <w:r w:rsidRPr="00E03244">
        <w:rPr>
          <w:b/>
          <w:lang w:val="el-GR"/>
        </w:rPr>
        <w:t>Law 2716/1999 - Development of Mental Health Services</w:t>
      </w:r>
    </w:p>
    <w:p w:rsidR="003769A4" w:rsidRPr="00E03244" w:rsidRDefault="00E03244">
      <w:pPr>
        <w:rPr>
          <w:lang w:val="el-GR"/>
        </w:rPr>
      </w:pPr>
      <w:r w:rsidRPr="00E03244">
        <w:rPr>
          <w:lang w:val="el-GR"/>
        </w:rPr>
        <w:t>GOVERNMENT GAZETTE A 96/1999</w:t>
      </w:r>
      <w:r w:rsidRPr="00E03244">
        <w:rPr>
          <w:lang w:val="el-GR"/>
        </w:rPr>
        <w:br/>
      </w:r>
      <w:r w:rsidRPr="00E03244">
        <w:rPr>
          <w:b/>
          <w:lang w:val="el-GR"/>
        </w:rPr>
        <w:t xml:space="preserve">Link to the Official Gazette: </w:t>
      </w:r>
      <w:hyperlink r:id="rId9" w:history="1">
        <w:r w:rsidRPr="00F87580">
          <w:rPr>
            <w:rStyle w:val="-"/>
            <w:sz w:val="20"/>
          </w:rPr>
          <w:t xml:space="preserve">https://www.et.gr/idocs-nph/search/pdfViewerForm.html?args=5C7QrtC22wFEFvIZeQ8LhnSRvWkN9rFJswCKs4zBZrjdSRqAZWzsRG3uWl-h49C-uEvW9DZY1U7rCtXWg3SEuURe4H2aH_iXwN_yhEAdUU8r6nFJBlID6Q8L4hwN0ULC17RWqGGEcgI </w:t>
        </w:r>
      </w:hyperlink>
      <w:r w:rsidRPr="00E03244">
        <w:rPr>
          <w:sz w:val="20"/>
          <w:lang w:val="el-GR"/>
        </w:rPr>
        <w:t>=</w:t>
      </w:r>
    </w:p>
    <w:p w:rsidR="003769A4" w:rsidRPr="00E03244" w:rsidRDefault="00E03244" w:rsidP="00E03244">
      <w:pPr>
        <w:pStyle w:val="a0"/>
        <w:numPr>
          <w:ilvl w:val="0"/>
          <w:numId w:val="10"/>
        </w:numPr>
        <w:rPr>
          <w:b/>
          <w:lang w:val="el-GR"/>
        </w:rPr>
      </w:pPr>
      <w:r w:rsidRPr="00E03244">
        <w:rPr>
          <w:b/>
          <w:lang w:val="el-GR"/>
        </w:rPr>
        <w:t>Law 4430/2016 - Social and Solidarity Economy</w:t>
      </w:r>
    </w:p>
    <w:p w:rsidR="003769A4" w:rsidRPr="00E03244" w:rsidRDefault="00E03244">
      <w:pPr>
        <w:rPr>
          <w:lang w:val="el-GR"/>
        </w:rPr>
      </w:pPr>
      <w:r w:rsidRPr="00E03244">
        <w:rPr>
          <w:lang w:val="el-GR"/>
        </w:rPr>
        <w:t>FEK A' 205/2016</w:t>
      </w:r>
      <w:r w:rsidRPr="00E03244">
        <w:rPr>
          <w:lang w:val="el-GR"/>
        </w:rPr>
        <w:br/>
      </w:r>
      <w:r w:rsidRPr="00E03244">
        <w:rPr>
          <w:b/>
          <w:lang w:val="el-GR"/>
        </w:rPr>
        <w:t xml:space="preserve">Link to the Government Gazette: </w:t>
      </w:r>
      <w:hyperlink r:id="rId10" w:history="1">
        <w:r w:rsidRPr="00F87580">
          <w:rPr>
            <w:rStyle w:val="-"/>
            <w:sz w:val="20"/>
          </w:rPr>
          <w:t xml:space="preserve">https://www.et.gr/idocs-nph/search/pdfViewerForm.html?args=5C7QrtC22wFEFvIZeQ8LhnSRvWkN9rFJdRrpoL0RgyHtIl9LGjFzBLTInJ48_97rczQpVtMQzHQvLlM0KrzEvbZ2BL0U8ftxyLf3aNeF1nQKMhqSCfFP_w5gHVqHwLEdrzWgqHAYYrX4u6slIopJ1w </w:t>
        </w:r>
      </w:hyperlink>
      <w:r w:rsidRPr="00E03244">
        <w:rPr>
          <w:sz w:val="20"/>
          <w:lang w:val="el-GR"/>
        </w:rPr>
        <w:t>==</w:t>
      </w:r>
    </w:p>
    <w:p w:rsidR="003769A4" w:rsidRPr="00E03244" w:rsidRDefault="00E03244" w:rsidP="00E03244">
      <w:pPr>
        <w:pStyle w:val="a0"/>
        <w:numPr>
          <w:ilvl w:val="0"/>
          <w:numId w:val="10"/>
        </w:numPr>
        <w:rPr>
          <w:b/>
          <w:lang w:val="el-GR"/>
        </w:rPr>
      </w:pPr>
      <w:r w:rsidRPr="00E03244">
        <w:rPr>
          <w:b/>
          <w:lang w:val="el-GR"/>
        </w:rPr>
        <w:t>Law 4074/2012 - Ratification of the UN Convention on the Rights of Persons with Disabilities</w:t>
      </w:r>
    </w:p>
    <w:p w:rsidR="003769A4" w:rsidRDefault="00E03244">
      <w:pPr>
        <w:rPr>
          <w:sz w:val="20"/>
          <w:lang w:val="el-GR"/>
        </w:rPr>
      </w:pPr>
      <w:r w:rsidRPr="00E03244">
        <w:rPr>
          <w:lang w:val="el-GR"/>
        </w:rPr>
        <w:t>GOVERNMENT GAZETTE A' 88/2012</w:t>
      </w:r>
      <w:r w:rsidRPr="00E03244">
        <w:rPr>
          <w:lang w:val="el-GR"/>
        </w:rPr>
        <w:br/>
      </w:r>
      <w:r w:rsidRPr="00E03244">
        <w:rPr>
          <w:b/>
          <w:lang w:val="el-GR"/>
        </w:rPr>
        <w:t xml:space="preserve">Link to the Government Gazette: </w:t>
      </w:r>
      <w:hyperlink r:id="rId11" w:history="1">
        <w:r w:rsidRPr="00F87580">
          <w:rPr>
            <w:rStyle w:val="-"/>
            <w:sz w:val="20"/>
          </w:rPr>
          <w:t xml:space="preserve">https://www.et.gr/idocs-nph/search/pdfViewerForm.html?args=5C7QrtC22wFEFvIZeQ8LhnSRvWkN9rFJpu1SL5dr9JftIl9LGjFzBLTInJ48_97rczQpVtMQzHQvLlM0KrzEvZyR-c_E_zg6qZ4Wlvw65ktA9CGNS2goaEuTWo9q--7uGLzv0uAGFbn91g09yyp_GQ </w:t>
        </w:r>
      </w:hyperlink>
      <w:r w:rsidRPr="00E03244">
        <w:rPr>
          <w:sz w:val="20"/>
          <w:lang w:val="el-GR"/>
        </w:rPr>
        <w:t>==</w:t>
      </w:r>
    </w:p>
    <w:p w:rsidR="00E03244" w:rsidRPr="00E03244" w:rsidRDefault="00E03244">
      <w:pPr>
        <w:rPr>
          <w:lang w:val="el-GR"/>
        </w:rPr>
      </w:pPr>
    </w:p>
    <w:p w:rsidR="003769A4" w:rsidRPr="00E03244" w:rsidRDefault="00E03244" w:rsidP="00E03244">
      <w:pPr>
        <w:pStyle w:val="a0"/>
        <w:numPr>
          <w:ilvl w:val="0"/>
          <w:numId w:val="10"/>
        </w:numPr>
        <w:rPr>
          <w:b/>
          <w:lang w:val="el-GR"/>
        </w:rPr>
      </w:pPr>
      <w:r w:rsidRPr="00E03244">
        <w:rPr>
          <w:b/>
          <w:lang w:val="el-GR"/>
        </w:rPr>
        <w:t>Law 4488/2017 - Incorporation of the Rights of Persons with Disabilities in National Law</w:t>
      </w:r>
    </w:p>
    <w:p w:rsidR="003769A4" w:rsidRPr="00E03244" w:rsidRDefault="00E03244">
      <w:pPr>
        <w:rPr>
          <w:lang w:val="el-GR"/>
        </w:rPr>
      </w:pPr>
      <w:r w:rsidRPr="00E03244">
        <w:rPr>
          <w:lang w:val="el-GR"/>
        </w:rPr>
        <w:lastRenderedPageBreak/>
        <w:t>FEK A' 137/2017</w:t>
      </w:r>
      <w:r w:rsidRPr="00E03244">
        <w:rPr>
          <w:lang w:val="el-GR"/>
        </w:rPr>
        <w:br/>
      </w:r>
      <w:r w:rsidRPr="00E03244">
        <w:rPr>
          <w:b/>
          <w:lang w:val="el-GR"/>
        </w:rPr>
        <w:t xml:space="preserve">Link to the Government Gazette: </w:t>
      </w:r>
      <w:hyperlink r:id="rId12" w:history="1">
        <w:r w:rsidRPr="00F87580">
          <w:rPr>
            <w:rStyle w:val="-"/>
            <w:sz w:val="20"/>
          </w:rPr>
          <w:t xml:space="preserve">https://www.et.gr/idocs-nph/search/pdfViewerForm.html?args=5C7QrtC22wFEFvIZeQ8LhnSRvWkN9rFJ0N1mREnImQntIl9LGjFzBLTInJ48_97rczQpVtMQzHQvLlM0KrzEvWvjKIW9EYXc3EfpDW8DsFYB1BLcMmh2NeKdA25r7Zx6uOfa8c1UXEK1f_dCINpK6w </w:t>
        </w:r>
      </w:hyperlink>
      <w:r w:rsidRPr="00E03244">
        <w:rPr>
          <w:sz w:val="20"/>
          <w:lang w:val="el-GR"/>
        </w:rPr>
        <w:t>==</w:t>
      </w:r>
    </w:p>
    <w:p w:rsidR="003769A4" w:rsidRPr="00E03244" w:rsidRDefault="00E03244" w:rsidP="00E03244">
      <w:pPr>
        <w:pStyle w:val="a0"/>
        <w:numPr>
          <w:ilvl w:val="0"/>
          <w:numId w:val="10"/>
        </w:numPr>
        <w:rPr>
          <w:b/>
          <w:lang w:val="el-GR"/>
        </w:rPr>
      </w:pPr>
      <w:r w:rsidRPr="00E03244">
        <w:rPr>
          <w:b/>
          <w:lang w:val="el-GR"/>
        </w:rPr>
        <w:t>YA P1a/G.P.οικ.10055/2022 - Specifications for Psychosocial Rehabilitation Facilities</w:t>
      </w:r>
    </w:p>
    <w:p w:rsidR="003769A4" w:rsidRPr="00E03244" w:rsidRDefault="00E03244">
      <w:pPr>
        <w:rPr>
          <w:lang w:val="el-GR"/>
        </w:rPr>
      </w:pPr>
      <w:r w:rsidRPr="00E03244">
        <w:rPr>
          <w:lang w:val="el-GR"/>
        </w:rPr>
        <w:t>FJC B' 970/2022</w:t>
      </w:r>
      <w:r w:rsidRPr="00E03244">
        <w:rPr>
          <w:lang w:val="el-GR"/>
        </w:rPr>
        <w:br/>
      </w:r>
      <w:r w:rsidRPr="00E03244">
        <w:rPr>
          <w:b/>
          <w:lang w:val="el-GR"/>
        </w:rPr>
        <w:t xml:space="preserve">Link to the Official Gazette: </w:t>
      </w:r>
      <w:hyperlink r:id="rId13" w:history="1">
        <w:r w:rsidRPr="00F87580">
          <w:rPr>
            <w:rStyle w:val="-"/>
            <w:sz w:val="20"/>
          </w:rPr>
          <w:t xml:space="preserve">https://www.et.gr/idocs-nph/search/pdfViewerForm.html?args=5C7QrtC22wFEFvIZeQ8LhrUX_6ZRa2cuE21_1Z8d7XntIl9LGjFzBLTInJ48_97rczQpVtMQzHQvLlM0KrzEvUcp3i2SptlLNLyAoa8CpmTbChES_ElF3vowCLNV2MNOHg7vxFb43jPCX5jF3jXMRA </w:t>
        </w:r>
      </w:hyperlink>
      <w:r w:rsidRPr="00E03244">
        <w:rPr>
          <w:sz w:val="20"/>
          <w:lang w:val="el-GR"/>
        </w:rPr>
        <w:t>==</w:t>
      </w:r>
    </w:p>
    <w:sectPr w:rsidR="003769A4" w:rsidRPr="00E03244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2446BD9"/>
    <w:multiLevelType w:val="hybridMultilevel"/>
    <w:tmpl w:val="2EFAA544"/>
    <w:lvl w:ilvl="0" w:tplc="04080005">
      <w:start w:val="1"/>
      <w:numFmt w:val="bullet"/>
      <w:lvlText w:val=""/>
      <w:lvlJc w:val="left"/>
      <w:pPr>
        <w:ind w:left="112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3769A4"/>
    <w:rsid w:val="00612FB4"/>
    <w:rsid w:val="00AA1D8D"/>
    <w:rsid w:val="00B47730"/>
    <w:rsid w:val="00CB0664"/>
    <w:rsid w:val="00E0324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2"/>
    <w:link w:val="a5"/>
    <w:uiPriority w:val="99"/>
    <w:rsid w:val="00E618BF"/>
  </w:style>
  <w:style w:type="paragraph" w:styleId="a6">
    <w:name w:val="footer"/>
    <w:basedOn w:val="a1"/>
    <w:link w:val="Char0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2"/>
    <w:link w:val="a6"/>
    <w:uiPriority w:val="99"/>
    <w:rsid w:val="00E618BF"/>
  </w:style>
  <w:style w:type="paragraph" w:styleId="a7">
    <w:name w:val="No Spacing"/>
    <w:uiPriority w:val="1"/>
    <w:qFormat/>
    <w:rsid w:val="00FC693F"/>
    <w:pPr>
      <w:spacing w:after="0" w:line="240" w:lineRule="auto"/>
    </w:pPr>
  </w:style>
  <w:style w:type="character" w:customStyle="1" w:styleId="1Char">
    <w:name w:val="Επικεφαλίδα 1 Char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Επικεφαλίδα 3 Char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Title"/>
    <w:basedOn w:val="a1"/>
    <w:next w:val="a1"/>
    <w:link w:val="Char1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1">
    <w:name w:val="Τίτλος Char"/>
    <w:basedOn w:val="a2"/>
    <w:link w:val="a8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1"/>
    <w:next w:val="a1"/>
    <w:link w:val="Char2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2">
    <w:name w:val="Υπότιτλος Char"/>
    <w:basedOn w:val="a2"/>
    <w:link w:val="a9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b">
    <w:name w:val="Body Text"/>
    <w:basedOn w:val="a1"/>
    <w:link w:val="Char3"/>
    <w:uiPriority w:val="99"/>
    <w:unhideWhenUsed/>
    <w:rsid w:val="00AA1D8D"/>
    <w:pPr>
      <w:spacing w:after="120"/>
    </w:pPr>
  </w:style>
  <w:style w:type="character" w:customStyle="1" w:styleId="Char3">
    <w:name w:val="Σώμα κειμένου Char"/>
    <w:basedOn w:val="a2"/>
    <w:link w:val="ab"/>
    <w:uiPriority w:val="99"/>
    <w:rsid w:val="00AA1D8D"/>
  </w:style>
  <w:style w:type="paragraph" w:styleId="22">
    <w:name w:val="Body Text 2"/>
    <w:basedOn w:val="a1"/>
    <w:link w:val="2Char0"/>
    <w:uiPriority w:val="99"/>
    <w:unhideWhenUsed/>
    <w:rsid w:val="00AA1D8D"/>
    <w:pPr>
      <w:spacing w:after="120" w:line="480" w:lineRule="auto"/>
    </w:pPr>
  </w:style>
  <w:style w:type="character" w:customStyle="1" w:styleId="2Char0">
    <w:name w:val="Σώμα κείμενου 2 Char"/>
    <w:basedOn w:val="a2"/>
    <w:link w:val="22"/>
    <w:uiPriority w:val="99"/>
    <w:rsid w:val="00AA1D8D"/>
  </w:style>
  <w:style w:type="paragraph" w:styleId="32">
    <w:name w:val="Body Text 3"/>
    <w:basedOn w:val="a1"/>
    <w:link w:val="3Char0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2"/>
    <w:link w:val="32"/>
    <w:uiPriority w:val="99"/>
    <w:rsid w:val="00AA1D8D"/>
    <w:rPr>
      <w:sz w:val="16"/>
      <w:szCs w:val="16"/>
    </w:rPr>
  </w:style>
  <w:style w:type="paragraph" w:styleId="ac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3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3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d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4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4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e">
    <w:name w:val="macro"/>
    <w:link w:val="Char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Char4">
    <w:name w:val="Κείμενο μακροεντολής Char"/>
    <w:basedOn w:val="a2"/>
    <w:link w:val="ae"/>
    <w:uiPriority w:val="99"/>
    <w:rsid w:val="0029639D"/>
    <w:rPr>
      <w:rFonts w:ascii="Courier" w:hAnsi="Courier"/>
      <w:sz w:val="20"/>
      <w:szCs w:val="20"/>
    </w:rPr>
  </w:style>
  <w:style w:type="paragraph" w:styleId="af">
    <w:name w:val="Quote"/>
    <w:basedOn w:val="a1"/>
    <w:next w:val="a1"/>
    <w:link w:val="Char5"/>
    <w:uiPriority w:val="29"/>
    <w:qFormat/>
    <w:rsid w:val="00FC693F"/>
    <w:rPr>
      <w:i/>
      <w:iCs/>
      <w:color w:val="000000" w:themeColor="text1"/>
    </w:rPr>
  </w:style>
  <w:style w:type="character" w:customStyle="1" w:styleId="Char5">
    <w:name w:val="Απόσπασμα Char"/>
    <w:basedOn w:val="a2"/>
    <w:link w:val="af"/>
    <w:uiPriority w:val="29"/>
    <w:rsid w:val="00FC693F"/>
    <w:rPr>
      <w:i/>
      <w:iCs/>
      <w:color w:val="000000" w:themeColor="text1"/>
    </w:rPr>
  </w:style>
  <w:style w:type="character" w:customStyle="1" w:styleId="4Char">
    <w:name w:val="Επικεφαλίδα 4 Char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Επικεφαλίδα 5 Char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Επικεφαλίδα 6 Char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Επικεφαλίδα 7 Char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Επικεφαλίδα 8 Char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Επικεφαλίδα 9 Char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0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1">
    <w:name w:val="Strong"/>
    <w:basedOn w:val="a2"/>
    <w:uiPriority w:val="22"/>
    <w:qFormat/>
    <w:rsid w:val="00FC693F"/>
    <w:rPr>
      <w:b/>
      <w:bCs/>
    </w:rPr>
  </w:style>
  <w:style w:type="character" w:styleId="af2">
    <w:name w:val="Emphasis"/>
    <w:basedOn w:val="a2"/>
    <w:uiPriority w:val="20"/>
    <w:qFormat/>
    <w:rsid w:val="00FC693F"/>
    <w:rPr>
      <w:i/>
      <w:iCs/>
    </w:rPr>
  </w:style>
  <w:style w:type="paragraph" w:styleId="af3">
    <w:name w:val="Intense Quote"/>
    <w:basedOn w:val="a1"/>
    <w:next w:val="a1"/>
    <w:link w:val="Char6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6">
    <w:name w:val="Έντονο εισαγωγικό Char"/>
    <w:basedOn w:val="a2"/>
    <w:link w:val="af3"/>
    <w:uiPriority w:val="30"/>
    <w:rsid w:val="00FC693F"/>
    <w:rPr>
      <w:b/>
      <w:bCs/>
      <w:i/>
      <w:iCs/>
      <w:color w:val="4F81BD" w:themeColor="accent1"/>
    </w:rPr>
  </w:style>
  <w:style w:type="character" w:styleId="af4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5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6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7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9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a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b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c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d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0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6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2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7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5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e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1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-">
    <w:name w:val="Hyperlink"/>
    <w:basedOn w:val="a2"/>
    <w:uiPriority w:val="99"/>
    <w:unhideWhenUsed/>
    <w:rsid w:val="00E032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2"/>
    <w:link w:val="a5"/>
    <w:uiPriority w:val="99"/>
    <w:rsid w:val="00E618BF"/>
  </w:style>
  <w:style w:type="paragraph" w:styleId="a6">
    <w:name w:val="footer"/>
    <w:basedOn w:val="a1"/>
    <w:link w:val="Char0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2"/>
    <w:link w:val="a6"/>
    <w:uiPriority w:val="99"/>
    <w:rsid w:val="00E618BF"/>
  </w:style>
  <w:style w:type="paragraph" w:styleId="a7">
    <w:name w:val="No Spacing"/>
    <w:uiPriority w:val="1"/>
    <w:qFormat/>
    <w:rsid w:val="00FC693F"/>
    <w:pPr>
      <w:spacing w:after="0" w:line="240" w:lineRule="auto"/>
    </w:pPr>
  </w:style>
  <w:style w:type="character" w:customStyle="1" w:styleId="1Char">
    <w:name w:val="Επικεφαλίδα 1 Char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Επικεφαλίδα 3 Char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Title"/>
    <w:basedOn w:val="a1"/>
    <w:next w:val="a1"/>
    <w:link w:val="Char1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1">
    <w:name w:val="Τίτλος Char"/>
    <w:basedOn w:val="a2"/>
    <w:link w:val="a8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1"/>
    <w:next w:val="a1"/>
    <w:link w:val="Char2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2">
    <w:name w:val="Υπότιτλος Char"/>
    <w:basedOn w:val="a2"/>
    <w:link w:val="a9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b">
    <w:name w:val="Body Text"/>
    <w:basedOn w:val="a1"/>
    <w:link w:val="Char3"/>
    <w:uiPriority w:val="99"/>
    <w:unhideWhenUsed/>
    <w:rsid w:val="00AA1D8D"/>
    <w:pPr>
      <w:spacing w:after="120"/>
    </w:pPr>
  </w:style>
  <w:style w:type="character" w:customStyle="1" w:styleId="Char3">
    <w:name w:val="Σώμα κειμένου Char"/>
    <w:basedOn w:val="a2"/>
    <w:link w:val="ab"/>
    <w:uiPriority w:val="99"/>
    <w:rsid w:val="00AA1D8D"/>
  </w:style>
  <w:style w:type="paragraph" w:styleId="22">
    <w:name w:val="Body Text 2"/>
    <w:basedOn w:val="a1"/>
    <w:link w:val="2Char0"/>
    <w:uiPriority w:val="99"/>
    <w:unhideWhenUsed/>
    <w:rsid w:val="00AA1D8D"/>
    <w:pPr>
      <w:spacing w:after="120" w:line="480" w:lineRule="auto"/>
    </w:pPr>
  </w:style>
  <w:style w:type="character" w:customStyle="1" w:styleId="2Char0">
    <w:name w:val="Σώμα κείμενου 2 Char"/>
    <w:basedOn w:val="a2"/>
    <w:link w:val="22"/>
    <w:uiPriority w:val="99"/>
    <w:rsid w:val="00AA1D8D"/>
  </w:style>
  <w:style w:type="paragraph" w:styleId="32">
    <w:name w:val="Body Text 3"/>
    <w:basedOn w:val="a1"/>
    <w:link w:val="3Char0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2"/>
    <w:link w:val="32"/>
    <w:uiPriority w:val="99"/>
    <w:rsid w:val="00AA1D8D"/>
    <w:rPr>
      <w:sz w:val="16"/>
      <w:szCs w:val="16"/>
    </w:rPr>
  </w:style>
  <w:style w:type="paragraph" w:styleId="ac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3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3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d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4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4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e">
    <w:name w:val="macro"/>
    <w:link w:val="Char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Char4">
    <w:name w:val="Κείμενο μακροεντολής Char"/>
    <w:basedOn w:val="a2"/>
    <w:link w:val="ae"/>
    <w:uiPriority w:val="99"/>
    <w:rsid w:val="0029639D"/>
    <w:rPr>
      <w:rFonts w:ascii="Courier" w:hAnsi="Courier"/>
      <w:sz w:val="20"/>
      <w:szCs w:val="20"/>
    </w:rPr>
  </w:style>
  <w:style w:type="paragraph" w:styleId="af">
    <w:name w:val="Quote"/>
    <w:basedOn w:val="a1"/>
    <w:next w:val="a1"/>
    <w:link w:val="Char5"/>
    <w:uiPriority w:val="29"/>
    <w:qFormat/>
    <w:rsid w:val="00FC693F"/>
    <w:rPr>
      <w:i/>
      <w:iCs/>
      <w:color w:val="000000" w:themeColor="text1"/>
    </w:rPr>
  </w:style>
  <w:style w:type="character" w:customStyle="1" w:styleId="Char5">
    <w:name w:val="Απόσπασμα Char"/>
    <w:basedOn w:val="a2"/>
    <w:link w:val="af"/>
    <w:uiPriority w:val="29"/>
    <w:rsid w:val="00FC693F"/>
    <w:rPr>
      <w:i/>
      <w:iCs/>
      <w:color w:val="000000" w:themeColor="text1"/>
    </w:rPr>
  </w:style>
  <w:style w:type="character" w:customStyle="1" w:styleId="4Char">
    <w:name w:val="Επικεφαλίδα 4 Char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Επικεφαλίδα 5 Char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Επικεφαλίδα 6 Char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Επικεφαλίδα 7 Char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Επικεφαλίδα 8 Char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Επικεφαλίδα 9 Char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0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1">
    <w:name w:val="Strong"/>
    <w:basedOn w:val="a2"/>
    <w:uiPriority w:val="22"/>
    <w:qFormat/>
    <w:rsid w:val="00FC693F"/>
    <w:rPr>
      <w:b/>
      <w:bCs/>
    </w:rPr>
  </w:style>
  <w:style w:type="character" w:styleId="af2">
    <w:name w:val="Emphasis"/>
    <w:basedOn w:val="a2"/>
    <w:uiPriority w:val="20"/>
    <w:qFormat/>
    <w:rsid w:val="00FC693F"/>
    <w:rPr>
      <w:i/>
      <w:iCs/>
    </w:rPr>
  </w:style>
  <w:style w:type="paragraph" w:styleId="af3">
    <w:name w:val="Intense Quote"/>
    <w:basedOn w:val="a1"/>
    <w:next w:val="a1"/>
    <w:link w:val="Char6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6">
    <w:name w:val="Έντονο εισαγωγικό Char"/>
    <w:basedOn w:val="a2"/>
    <w:link w:val="af3"/>
    <w:uiPriority w:val="30"/>
    <w:rsid w:val="00FC693F"/>
    <w:rPr>
      <w:b/>
      <w:bCs/>
      <w:i/>
      <w:iCs/>
      <w:color w:val="4F81BD" w:themeColor="accent1"/>
    </w:rPr>
  </w:style>
  <w:style w:type="character" w:styleId="af4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5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6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7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9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a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b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c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d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0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6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2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7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5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e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1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-">
    <w:name w:val="Hyperlink"/>
    <w:basedOn w:val="a2"/>
    <w:uiPriority w:val="99"/>
    <w:unhideWhenUsed/>
    <w:rsid w:val="00E032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t.gr/idocs-nph/search/pdfViewerForm.html?args=5C7QrtC22wFEFvIZeQ8LhndtvSoClrL8GkBlHvp96cE_tUI0gSIdpYdSoI7zk51xY3YFqcm9JYx6TzvFWe9e6sk97S7-FgFkjUeXzjDHhZSY9rbGd6s3uwrN4Uvd1epQn45g2sJq-7g" TargetMode="External"/><Relationship Id="rId13" Type="http://schemas.openxmlformats.org/officeDocument/2006/relationships/hyperlink" Target="https://www.et.gr/idocs-nph/search/pdfViewerForm.html?args=5C7QrtC22wFEFvIZeQ8LhrUX_6ZRa2cuE21_1Z8d7XntIl9LGjFzBLTInJ48_97rczQpVtMQzHQvLlM0KrzEvUcp3i2SptlLNLyAoa8CpmTbChES_ElF3vowCLNV2MNOHg7vxFb43jPCX5jF3jXMRA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et.gr/idocs-nph/search/pdfViewerForm.html?args=5C7QrtC22wFEFvIZeQ8LhndtvSoClrL8Lnfk4aeP-U6tIl9LGjFzBLTInJ48_97rczQpVtMQzHQvLlM0KrzEvT-s06aCCkYtgdjS8XzPZ6Z7CUlYuRsqQRLlmW64VJYt5v7fOPb28SpqJj9hL1rxfg" TargetMode="External"/><Relationship Id="rId12" Type="http://schemas.openxmlformats.org/officeDocument/2006/relationships/hyperlink" Target="https://www.et.gr/idocs-nph/search/pdfViewerForm.html?args=5C7QrtC22wFEFvIZeQ8LhnSRvWkN9rFJ0N1mREnImQntIl9LGjFzBLTInJ48_97rczQpVtMQzHQvLlM0KrzEvWvjKIW9EYXc3EfpDW8DsFYB1BLcMmh2NeKdA25r7Zx6uOfa8c1UXEK1f_dCINpK6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et.gr/idocs-nph/search/pdfViewerForm.html?args=5C7QrtC22wFEFvIZeQ8LhnSRvWkN9rFJpu1SL5dr9JftIl9LGjFzBLTInJ48_97rczQpVtMQzHQvLlM0KrzEvZyR-c_E_zg6qZ4Wlvw65ktA9CGNS2goaEuTWo9q--7uGLzv0uAGFbn91g09yyp_GQ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et.gr/idocs-nph/search/pdfViewerForm.html?args=5C7QrtC22wFEFvIZeQ8LhnSRvWkN9rFJdRrpoL0RgyHtIl9LGjFzBLTInJ48_97rczQpVtMQzHQvLlM0KrzEvbZ2BL0U8ftxyLf3aNeF1nQKMhqSCfFP_w5gHVqHwLEdrzWgqHAYYrX4u6slIopJ1w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et.gr/idocs-nph/search/pdfViewerForm.html?args=5C7QrtC22wFEFvIZeQ8LhnSRvWkN9rFJswCKs4zBZrjdSRqAZWzsRG3uWl-h49C-uEvW9DZY1U7rCtXWg3SEuURe4H2aH_iXwN_yhEAdUU8r6nFJBlID6Q8L4hwN0ULC17RWqGGEcg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24AF4F7-1668-4741-84FF-FAF1E5F2E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616</Words>
  <Characters>3327</Characters>
  <Application>Microsoft Office Word</Application>
  <DocSecurity>0</DocSecurity>
  <Lines>27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3936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cp:keywords>, docId:0F163937CED45776229DFB3BF037DE48</cp:keywords>
  <dc:description>generated by python-docx</dc:description>
  <cp:lastModifiedBy>DELL</cp:lastModifiedBy>
  <cp:revision>2</cp:revision>
  <dcterms:created xsi:type="dcterms:W3CDTF">2025-05-05T08:42:00Z</dcterms:created>
  <dcterms:modified xsi:type="dcterms:W3CDTF">2025-05-05T08:42:00Z</dcterms:modified>
</cp:coreProperties>
</file>